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40628046001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0412365400135009932520161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